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1840-1937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1840-1937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本书出售、求购地址：https://www.jiaokey.com/book/detail/14013625.html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关键词搜索：https://www.jiaokey.com/tag/中国近代史  1840-1937.html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