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邱华栋中篇小说选  时间飞鸟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邱华栋中篇小说选  时间飞鸟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本书出售、求购地址：https://www.jiaokey.com/book/detail/14013620.html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关键词搜索：https://www.jiaokey.com/tag/邱华栋中篇小说选  时间飞鸟.html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