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昆虫记</w:t>
      </w:r>
    </w:p>
    <w:p>
      <w:r>
        <w:t>作者：（法）法布尔著；富强译</w:t>
      </w:r>
    </w:p>
    <w:p>
      <w:r>
        <w:t>出版社：北京：中国致公出版社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中小学生必读丛书  昆虫记 评论地址：https://www.jiaokey.com/book/detail/14013613.html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