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睿文馆  生活在极限之内</w:t>
      </w:r>
    </w:p>
    <w:p>
      <w:r>
        <w:rPr>
          <w:rFonts w:ascii="宋体" w:hAnsi="宋体" w:eastAsia="宋体"/>
          <w:sz w:val="24"/>
        </w:rPr>
        <w:t>（美）加勒特·哈丁著；戴屋翼，张真译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睿文馆  生活在极限之内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（美）加勒特·哈丁著；戴屋翼，张真译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本书出售、求购地址：https://www.jiaokey.com/book/detail/14013584.html</w:t>
      </w:r>
    </w:p>
    <w:p>
      <w:r>
        <w:t>更多相关图书推荐：https://www.jiaokey.com</w:t>
      </w:r>
    </w:p>
    <w:p>
      <w:r>
        <w:t>（美）加勒特·哈丁著；戴屋翼，张真译 其他作品：https://www.jiaokey.com/tag/（美）加勒特·哈丁著；戴屋翼，张真译.html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关键词搜索：https://www.jiaokey.com/tag/睿文馆  生活在极限之内.html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