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周国平随笔精选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周国平随笔精选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本书出售、求购地址：https://www.jiaokey.com/book/detail/14013581.html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关键词搜索：https://www.jiaokey.com/tag/周国平随笔精选.html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