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书名：Tilda’s幸福手作时光</w:t>
      </w:r>
    </w:p>
    <w:p>
      <w:r>
        <w:t>作者：（挪）托恩·芬南吉尔著；杨建玫译</w:t>
      </w:r>
    </w:p>
    <w:p>
      <w:r>
        <w:t>出版社：郑州:河南科学技术出版社,2016.05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Tilda’s幸福手作时光 评论地址：https://www.jiaokey.com/book/detail/14013573.html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