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马雅可夫斯基与莉丽·布里克  伟大的书信爱情史</w:t>
      </w:r>
    </w:p>
    <w:p>
      <w:r>
        <w:rPr>
          <w:rFonts w:ascii="宋体" w:hAnsi="宋体" w:eastAsia="宋体"/>
          <w:sz w:val="24"/>
        </w:rPr>
        <w:t>（俄）玛格丽特·阿纳托利耶夫娜·斯莫罗金斯卡娅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马雅可夫斯基与莉丽·布里克  伟大的书信爱情史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（俄）玛格丽特·阿纳托利耶夫娜·斯莫罗金斯卡娅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本书出售、求购地址：https://www.jiaokey.com/book/detail/14013554.html</w:t>
      </w:r>
    </w:p>
    <w:p>
      <w:r>
        <w:t>更多相关图书推荐：https://www.jiaokey.com</w:t>
      </w:r>
    </w:p>
    <w:p>
      <w:r>
        <w:t>（俄）玛格丽特·阿纳托利耶夫娜·斯莫罗金斯卡娅 其他作品：https://www.jiaokey.com/tag/（俄）玛格丽特·阿纳托利耶夫娜·斯莫罗金斯卡娅.html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关键词搜索：https://www.jiaokey.com/tag/马雅可夫斯基与莉丽·布里克  伟大的书信爱情史.html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