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抢先发现利润池  炒股高手的秘密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抢先发现利润池  炒股高手的秘密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本书出售、求购地址：https://www.jiaokey.com/book/detail/14013544.html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关键词搜索：https://www.jiaokey.com/tag/抢先发现利润池  炒股高手的秘密.html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