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销售转型  让战略直达销售</w:t>
      </w:r>
    </w:p>
    <w:p>
      <w:r>
        <w:rPr>
          <w:rFonts w:ascii="宋体" w:hAnsi="宋体" w:eastAsia="宋体"/>
          <w:sz w:val="24"/>
        </w:rPr>
        <w:t>（美）弗兰克 V·塞斯佩德斯（Frank V·Cespedes）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销售转型  让战略直达销售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 V·塞斯佩德斯（Frank V·Cespedes）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本书出售、求购地址：https://www.jiaokey.com/book/detail/14013522.html</w:t>
      </w:r>
    </w:p>
    <w:p>
      <w:r>
        <w:t>更多相关图书推荐：https://www.jiaokey.com</w:t>
      </w:r>
    </w:p>
    <w:p>
      <w:r>
        <w:t>（美）弗兰克 V·塞斯佩德斯（Frank V·Cespedes） 其他作品：https://www.jiaokey.com/tag/（美）弗兰克 V·塞斯佩德斯（Frank V·Cespedes）.html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关键词搜索：https://www.jiaokey.com/tag/销售转型  让战略直达销售.html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