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一统华夏忽必烈大帝之文韬武略  上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一统华夏忽必烈大帝之文韬武略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关键词搜索：https://www.jiaokey.com/tag/一统华夏忽必烈大帝之文韬武略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