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宫闱秘史  蒙元帝国的后妃轶事  下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宫闱秘史  蒙元帝国的后妃轶事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本书出售、求购地址：https://www.jiaokey.com/book/detail/14013504.html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关键词搜索：https://www.jiaokey.com/tag/宫闱秘史  蒙元帝国的后妃轶事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