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书名：走向奥维耶多  谢学锦传</w:t>
      </w:r>
    </w:p>
    <w:p>
      <w:r>
        <w:t>作者：张立生著</w:t>
      </w:r>
    </w:p>
    <w:p>
      <w:r>
        <w:t>出版社：北京:中国科学技术出版社,2016.05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走向奥维耶多  谢学锦传 评论地址：https://www.jiaokey.com/book/detail/14013485.html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