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本土化视域中的近代西部地区办学取向研究  “融入式”与“互摄式”办学之比较</w:t>
      </w:r>
    </w:p>
    <w:p>
      <w:r>
        <w:rPr>
          <w:rFonts w:ascii="宋体" w:hAnsi="宋体" w:eastAsia="宋体"/>
          <w:sz w:val="24"/>
        </w:rPr>
        <w:t>谢文庆著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本土化视域中的近代西部地区办学取向研究  “融入式”与“互摄式”办学之比较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本书出售、求购地址：https://www.jiaokey.com/book/detail/14013471.html</w:t>
      </w:r>
    </w:p>
    <w:p>
      <w:r>
        <w:t>更多相关图书推荐：https://www.jiaokey.com</w:t>
      </w:r>
    </w:p>
    <w:p>
      <w:r>
        <w:t>谢文庆著 其他作品：https://www.jiaokey.com/tag/谢文庆著.html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关键词搜索：https://www.jiaokey.com/tag/本土化视域中的近代西部地区办学取向研究  “融入式”与“互摄式”办学之比较.html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