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康乃馨俱乐部  女子有行三部曲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康乃馨俱乐部  女子有行三部曲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本书出售、求购地址：https://www.jiaokey.com/book/detail/14013452.html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关键词搜索：https://www.jiaokey.com/tag/康乃馨俱乐部  女子有行三部曲.html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