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书名：浴血太平洋  一个海军陆战队员瓜岛战役亲历记</w:t>
      </w:r>
    </w:p>
    <w:p>
      <w:r>
        <w:t>作者：（美）吉姆·麦克埃内里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浴血太平洋  一个海军陆战队员瓜岛战役亲历记 评论地址：https://www.jiaokey.com/book/detail/14013446.html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