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书名：道德勇气  如何面对道德困境</w:t>
      </w:r>
    </w:p>
    <w:p>
      <w:r>
        <w:t>作者:（美）拉什沃思·M.基德尔著；邵世恒，吕威，蔡紫薇译</w:t>
      </w:r>
    </w:p>
    <w:p>
      <w:r>
        <w:t>出版社:北京时代华文书局,2016.08</w:t>
      </w:r>
    </w:p>
    <w:p>
      <w:r>
        <w:t>出版日期：</w:t>
      </w:r>
    </w:p>
    <w:p>
      <w:r>
        <w:t>总页数：325</w:t>
      </w:r>
    </w:p>
    <w:p>
      <w:r>
        <w:t>更多请访问教客网:www.jiaokey.com</w:t>
      </w:r>
    </w:p>
    <w:p>
      <w:r>
        <w:t>道德勇气  如何面对道德困境评论地址：https://www.jiaokey.com/book/detail/14013437.html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