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用安静改变世界  让生命重回专注</w:t>
      </w:r>
    </w:p>
    <w:p>
      <w:r>
        <w:rPr>
          <w:rFonts w:ascii="宋体" w:hAnsi="宋体" w:eastAsia="宋体"/>
          <w:sz w:val="24"/>
        </w:rPr>
        <w:t>拉塞尔·西蒙斯,杨蓓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用安静改变世界  让生命重回专注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拉塞尔·西蒙斯,杨蓓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9787510843716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美国嘻哈教父”、“《福布斯》年度经济人物”、《纽约时报》畅销书作家、“好爸爸”、“好丈夫”，这是多少人羡慕的生活状态，但拉塞尔西蒙斯却轻松做到了。而做到这一切，仅仅需要借助冥想这个已存在千年的修行方式，用拉塞尔自己的话说，“成功一直植根于我所经历的那些宁静时刻。这种宁静时刻在我的生活中出现得越多，我所获得的幸福感与成就感便越多”。冥想与成功的关系也得到现代科学的印证。来自美国斯坦福大学、哈佛大学、耶鲁大学、加州大学洛杉矶分校的科学家们不约而同地发现：冥想可以让思想的脚步慢下来，让大脑的杏仁体有机会对我们的处境做出更冷静、更准确的评估。在这本《用安静改变世界（让生命重回专注）》中，拉塞尔不仅分享了自己的经历，还有一大批成功者用安静改变世界的体验，这个名单有：乔布斯、奥普拉、巴菲特、幸之助、菲尔杰克逊、艾伦德詹尼丝……</w:t>
      </w:r>
    </w:p>
    <w:p/>
    <w:p>
      <w:r>
        <w:t>本书出售、求购地址：https://www.jiaokey.com/book/detail/14013435.html</w:t>
      </w:r>
    </w:p>
    <w:p>
      <w:r>
        <w:t>更多普及读物图书推荐：https://www.jiaokey.com</w:t>
      </w:r>
    </w:p>
    <w:p>
      <w:r>
        <w:t>拉塞尔·西蒙斯,杨蓓 其他作品：https://www.jiaokey.com/tag/拉塞尔·西蒙斯,杨蓓.html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