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书名：与科学家同行</w:t>
      </w:r>
    </w:p>
    <w:p>
      <w:r>
        <w:t>作者：《与&lt;font color=Red&gt;科&lt;/font&gt;学家同行》访谈组著</w:t>
      </w:r>
    </w:p>
    <w:p>
      <w:r>
        <w:t>出版社：南京:南京师范大学出版社,2015.08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与科学家同行 评论地址：https://www.jiaokey.com/book/detail/14013430.html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