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书名：中国哲圣人物丛书  图说孟子</w:t>
      </w:r>
    </w:p>
    <w:p>
      <w:r>
        <w:t>作者：孔喆著</w:t>
      </w:r>
    </w:p>
    <w:p>
      <w:r>
        <w:t>出版社：济南:山东友谊出版社,2016.03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中国哲圣人物丛书  图说孟子 评论地址：https://www.jiaokey.com/book/detail/14013429.html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