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书名：致青春期男孩  心理篇</w:t>
      </w:r>
    </w:p>
    <w:p>
      <w:r>
        <w:t>作者：子晨编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致青春期男孩  心理篇 评论地址：https://www.jiaokey.com/book/detail/14013426.html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