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49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本书出售、求购地址：https://www.jiaokey.com/book/detail/14013422.html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关键词搜索：https://www.jiaokey.com/tag/阿衰on line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