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教师教育U-S共生性合作问题研究</w:t>
      </w:r>
    </w:p>
    <w:p>
      <w:r>
        <w:t>作者：张翔著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困境与出路  教师教育U-S共生性合作问题研究 评论地址：https://www.jiaokey.com/book/detail/14013412.html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