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书名：黄河的神话传说和民间故事</w:t>
      </w:r>
    </w:p>
    <w:p>
      <w:r>
        <w:t>作者：郭先芳编</w:t>
      </w:r>
    </w:p>
    <w:p>
      <w:r>
        <w:t>出版社：郑州:黄河水利出版社,2015.12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黄河的神话传说和民间故事 评论地址：https://www.jiaokey.com/book/detail/14013405.html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