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书名：趋势理论  超级二进制交易法</w:t>
      </w:r>
    </w:p>
    <w:p>
      <w:r>
        <w:t>作者：刘惠伦著</w:t>
      </w:r>
    </w:p>
    <w:p>
      <w:r>
        <w:t>出版社：北京:中国金融出版社,2016.04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趋势理论  超级二进制交易法 评论地址：https://www.jiaokey.com/book/detail/14013395.html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