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书名：不懂沟通就当不好经理  用逻辑说服，用语言激励</w:t>
      </w:r>
    </w:p>
    <w:p>
      <w:r>
        <w:t>作者：叶舟著</w:t>
      </w:r>
    </w:p>
    <w:p>
      <w:r>
        <w:t>出版社：上海:立信会计出版社,2016.05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不懂沟通就当不好经理  用逻辑说服，用语言激励 评论地址：https://www.jiaokey.com/book/detail/14013368.html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