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风鸣大陆  1  神秘之旅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风鸣大陆  1  神秘之旅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本书出售、求购地址：https://www.jiaokey.com/book/detail/14013350.html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关键词搜索：https://www.jiaokey.com/tag/风鸣大陆  1  神秘之旅.html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