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风鸣大陆  2  重获新生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风鸣大陆  2  重获新生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本书出售、求购地址：https://www.jiaokey.com/book/detail/14013348.html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关键词搜索：https://www.jiaokey.com/tag/风鸣大陆  2  重获新生.html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