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给些阳光就灿烂  教育教学艺术摭拾</w:t>
      </w:r>
    </w:p>
    <w:p>
      <w:r>
        <w:rPr>
          <w:rFonts w:ascii="宋体" w:hAnsi="宋体" w:eastAsia="宋体"/>
          <w:sz w:val="24"/>
        </w:rPr>
        <w:t>孙翠珍著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3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给些阳光就灿烂  教育教学艺术摭拾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中小学-教学艺术-研究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本书出售、求购地址：https://www.jiaokey.com/book/detail/14013340.html</w:t>
      </w:r>
    </w:p>
    <w:p>
      <w:r>
        <w:t>更多相关图书推荐：https://www.jiaokey.com</w:t>
      </w:r>
    </w:p>
    <w:p>
      <w:r>
        <w:t>孙翠珍著 其他作品：https://www.jiaokey.com/tag/孙翠珍著.html</w:t>
      </w:r>
    </w:p>
    <w:p>
      <w:r>
        <w:t>福州:福建教育出版社,2015.08 出版图书：https://www.jiaokey.com/tag/福州:福建教育出版社,2015.08.html</w:t>
      </w:r>
    </w:p>
    <w:p>
      <w:r>
        <w:t>关键词搜索：https://www.jiaokey.com/tag/中小学-教学艺术-研究.html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