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书名：爱心糖事件</w:t>
      </w:r>
    </w:p>
    <w:p>
      <w:r>
        <w:t>作者：（美）杰奎琳·戴维斯著；王洁译</w:t>
      </w:r>
    </w:p>
    <w:p>
      <w:r>
        <w:t>出版社：长江少年儿童出版社,2016.01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爱心糖事件 评论地址：https://www.jiaokey.com/book/detail/14013328.html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