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书名：集论</w:t>
      </w:r>
    </w:p>
    <w:p>
      <w:r>
        <w:t>作者：（德）豪斯道夫著；张义良，颜家驹译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总页数：287</w:t>
      </w:r>
    </w:p>
    <w:p>
      <w:r>
        <w:t>更多请访问教客网: www.jiaokey.com</w:t>
      </w:r>
    </w:p>
    <w:p>
      <w:r>
        <w:t>集论 评论地址：https://www.jiaokey.com/book/detail/14013307.html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