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名师名家带你读名著  岳飞传</w:t>
      </w:r>
    </w:p>
    <w:p>
      <w:r>
        <w:rPr>
          <w:rFonts w:ascii="宋体" w:hAnsi="宋体" w:eastAsia="宋体"/>
          <w:sz w:val="24"/>
        </w:rPr>
        <w:t>（清）钱彩著；王月亮改编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名师名家带你读名著  岳飞传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（清）钱彩著；王月亮改编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本书出售、求购地址：https://www.jiaokey.com/book/detail/14013288.html</w:t>
      </w:r>
    </w:p>
    <w:p>
      <w:r>
        <w:t>更多相关图书推荐：https://www.jiaokey.com</w:t>
      </w:r>
    </w:p>
    <w:p>
      <w:r>
        <w:t>（清）钱彩著；王月亮改编 其他作品：https://www.jiaokey.com/tag/（清）钱彩著；王月亮改编.html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关键词搜索：https://www.jiaokey.com/tag/名师名家带你读名著  岳飞传.html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