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小侦探马克  解题方法</w:t>
      </w:r>
    </w:p>
    <w:p>
      <w:r>
        <w:rPr>
          <w:rFonts w:ascii="宋体" w:hAnsi="宋体" w:eastAsia="宋体"/>
          <w:sz w:val="24"/>
        </w:rPr>
        <w:t>（韩）柳顺姬著；（韩）李明爱绘；吴荣华译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小侦探马克  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（韩）柳顺姬著；（韩）李明爱绘；吴荣华译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本书出售、求购地址：https://www.jiaokey.com/book/detail/14013276.html</w:t>
      </w:r>
    </w:p>
    <w:p>
      <w:r>
        <w:t>更多相关图书推荐：https://www.jiaokey.com</w:t>
      </w:r>
    </w:p>
    <w:p>
      <w:r>
        <w:t>（韩）柳顺姬著；（韩）李明爱绘；吴荣华译 其他作品：https://www.jiaokey.com/tag/（韩）柳顺姬著；（韩）李明爱绘；吴荣华译.html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关键词搜索：https://www.jiaokey.com/tag/小侦探马克  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