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等待圣诞老人的到来  线面角</w:t>
      </w:r>
    </w:p>
    <w:p>
      <w:r>
        <w:rPr>
          <w:rFonts w:ascii="宋体" w:hAnsi="宋体" w:eastAsia="宋体"/>
          <w:sz w:val="24"/>
        </w:rPr>
        <w:t>（韩）车宝金著；（韩）吴珍旭绘；吴荣华译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等待圣诞老人的到来  线面角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（韩）车宝金著；（韩）吴珍旭绘；吴荣华译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本书出售、求购地址：https://www.jiaokey.com/book/detail/14013275.html</w:t>
      </w:r>
    </w:p>
    <w:p>
      <w:r>
        <w:t>更多相关图书推荐：https://www.jiaokey.com</w:t>
      </w:r>
    </w:p>
    <w:p>
      <w:r>
        <w:t>（韩）车宝金著；（韩）吴珍旭绘；吴荣华译 其他作品：https://www.jiaokey.com/tag/（韩）车宝金著；（韩）吴珍旭绘；吴荣华译.html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关键词搜索：https://www.jiaokey.com/tag/等待圣诞老人的到来  线面角.html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