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哪条路最快到学校  随机数</w:t>
      </w:r>
    </w:p>
    <w:p>
      <w:r>
        <w:rPr>
          <w:rFonts w:ascii="宋体" w:hAnsi="宋体" w:eastAsia="宋体"/>
          <w:sz w:val="24"/>
        </w:rPr>
        <w:t>（韩）李惠镇著；（韩）朴英美绘；吴荣华译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哪条路最快到学校  随机数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（韩）李惠镇著；（韩）朴英美绘；吴荣华译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本书出售、求购地址：https://www.jiaokey.com/book/detail/14013274.html</w:t>
      </w:r>
    </w:p>
    <w:p>
      <w:r>
        <w:t>更多相关图书推荐：https://www.jiaokey.com</w:t>
      </w:r>
    </w:p>
    <w:p>
      <w:r>
        <w:t>（韩）李惠镇著；（韩）朴英美绘；吴荣华译 其他作品：https://www.jiaokey.com/tag/（韩）李惠镇著；（韩）朴英美绘；吴荣华译.html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关键词搜索：https://www.jiaokey.com/tag/哪条路最快到学校  随机数.html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