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新道家与当代中国新哲学  以老庄为核心的阐释</w:t>
      </w:r>
    </w:p>
    <w:p>
      <w:r>
        <w:rPr>
          <w:rFonts w:ascii="宋体" w:hAnsi="宋体" w:eastAsia="宋体"/>
          <w:sz w:val="24"/>
        </w:rPr>
        <w:t>陆建华著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新道家与当代中国新哲学  以老庄为核心的阐释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本书出售、求购地址：https://www.jiaokey.com/book/detail/14013248.html</w:t>
      </w:r>
    </w:p>
    <w:p>
      <w:r>
        <w:t>更多相关图书推荐：https://www.jiaokey.com</w:t>
      </w:r>
    </w:p>
    <w:p>
      <w:r>
        <w:t>陆建华著 其他作品：https://www.jiaokey.com/tag/陆建华著.html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关键词搜索：https://www.jiaokey.com/tag/新道家与当代中国新哲学  以老庄为核心的阐释.html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