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华侨华人文献学刊  第2辑</w:t>
      </w:r>
    </w:p>
    <w:p>
      <w:r>
        <w:rPr>
          <w:rFonts w:ascii="宋体" w:hAnsi="宋体" w:eastAsia="宋体"/>
          <w:sz w:val="24"/>
        </w:rPr>
        <w:t>张禹东，庄国土主编；陈景熙，何妍副主编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华侨华人文献学刊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张禹东，庄国土主编；陈景熙，何妍副主编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本书出售、求购地址：https://www.jiaokey.com/book/detail/14013232.html</w:t>
      </w:r>
    </w:p>
    <w:p>
      <w:r>
        <w:t>更多相关图书推荐：https://www.jiaokey.com</w:t>
      </w:r>
    </w:p>
    <w:p>
      <w:r>
        <w:t>张禹东，庄国土主编；陈景熙，何妍副主编 其他作品：https://www.jiaokey.com/tag/张禹东，庄国土主编；陈景熙，何妍副主编.html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关键词搜索：https://www.jiaokey.com/tag/华侨华人文献学刊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