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贼巢  美国金融史上最大内幕交易网的猖狂和覆灭</w:t>
      </w:r>
    </w:p>
    <w:p>
      <w:r>
        <w:rPr>
          <w:rFonts w:ascii="宋体" w:hAnsi="宋体" w:eastAsia="宋体"/>
          <w:sz w:val="24"/>
        </w:rPr>
        <w:t>（美）詹姆斯·B·斯图尔特（James B·Stewart）著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贼巢  美国金融史上最大内幕交易网的猖狂和覆灭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（美）詹姆斯·B·斯图尔特（James B·Stewart）著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本书出售、求购地址：https://www.jiaokey.com/book/detail/14013220.html</w:t>
      </w:r>
    </w:p>
    <w:p>
      <w:r>
        <w:t>更多相关图书推荐：https://www.jiaokey.com</w:t>
      </w:r>
    </w:p>
    <w:p>
      <w:r>
        <w:t>（美）詹姆斯·B·斯图尔特（James B·Stewart）著 其他作品：https://www.jiaokey.com/tag/（美）詹姆斯·B·斯图尔特（James B·Stewart）著.html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关键词搜索：https://www.jiaokey.com/tag/贼巢  美国金融史上最大内幕交易网的猖狂和覆灭.html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