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芭比公主故事  魔法公主  升级版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芭比公主故事  魔法公主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本书出售、求购地址：https://www.jiaokey.com/book/detail/14013202.html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关键词搜索：https://www.jiaokey.com/tag/芭比公主故事  魔法公主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