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印象笔记留给你的空间  Evernote伴你成长</w:t>
      </w:r>
    </w:p>
    <w:p>
      <w:r>
        <w:rPr>
          <w:rFonts w:ascii="宋体" w:hAnsi="宋体" w:eastAsia="宋体"/>
          <w:sz w:val="24"/>
        </w:rPr>
        <w:t>李参著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印象笔记留给你的空间  Evernote伴你成长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本书出售、求购地址：https://www.jiaokey.com/book/detail/14013192.html</w:t>
      </w:r>
    </w:p>
    <w:p>
      <w:r>
        <w:t>更多相关图书推荐：https://www.jiaokey.com</w:t>
      </w:r>
    </w:p>
    <w:p>
      <w:r>
        <w:t>李参著 其他作品：https://www.jiaokey.com/tag/李参著.html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关键词搜索：https://www.jiaokey.com/tag/印象笔记留给你的空间  Evernote伴你成长.html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