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元认知策略与二语阅读  一项基于中国英语专业学生的实证研究</w:t>
      </w:r>
    </w:p>
    <w:p>
      <w:r>
        <w:rPr>
          <w:rFonts w:ascii="宋体" w:hAnsi="宋体" w:eastAsia="宋体"/>
          <w:sz w:val="24"/>
        </w:rPr>
        <w:t>瞿莉莉著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元认知策略与二语阅读  一项基于中国英语专业学生的实证研究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本书出售、求购地址：https://www.jiaokey.com/book/detail/14013150.html</w:t>
      </w:r>
    </w:p>
    <w:p>
      <w:r>
        <w:t>更多相关图书推荐：https://www.jiaokey.com</w:t>
      </w:r>
    </w:p>
    <w:p>
      <w:r>
        <w:t>瞿莉莉著 其他作品：https://www.jiaokey.com/tag/瞿莉莉著.html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关键词搜索：https://www.jiaokey.com/tag/元认知策略与二语阅读  一项基于中国英语专业学生的实证研究.html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