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先学说话  后闯天下  下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先学说话  后闯天下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本书出售、求购地址：https://www.jiaokey.com/book/detail/14013147.html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关键词搜索：https://www.jiaokey.com/tag/先学说话  后闯天下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