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小学中年级书法教学指导教师用书</w:t>
      </w:r>
    </w:p>
    <w:p>
      <w:r>
        <w:rPr>
          <w:rFonts w:ascii="宋体" w:hAnsi="宋体" w:eastAsia="宋体"/>
          <w:sz w:val="24"/>
        </w:rPr>
        <w:t>吴东魁，米南阳主编；任宪宝执行主编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小学中年级书法教学指导教师用书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吴东魁，米南阳主编；任宪宝执行主编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本书出售、求购地址：https://www.jiaokey.com/book/detail/14013089.html</w:t>
      </w:r>
    </w:p>
    <w:p>
      <w:r>
        <w:t>更多相关图书推荐：https://www.jiaokey.com</w:t>
      </w:r>
    </w:p>
    <w:p>
      <w:r>
        <w:t>吴东魁，米南阳主编；任宪宝执行主编 其他作品：https://www.jiaokey.com/tag/吴东魁，米南阳主编；任宪宝执行主编.html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关键词搜索：https://www.jiaokey.com/tag/小学中年级书法教学指导教师用书.html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