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技术分析强化训练手册  原书第5版＝study guide for technical analysis explained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技术分析强化训练手册  原书第5版＝study guide for technical analysis explained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本书出售、求购地址：https://www.jiaokey.com/book/detail/14013079.html</w:t>
      </w:r>
    </w:p>
    <w:p>
      <w:r>
        <w:t>更多相关图书推荐：https://www.jiaokey.com</w:t>
      </w:r>
    </w:p>
    <w:p>
      <w:r>
        <w:t>关键词搜索：https://www.jiaokey.com/tag/技术分析强化训练手册  原书第5版＝study guide for technical analysis explained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