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小学生最易读错与写错的字</w:t>
      </w:r>
    </w:p>
    <w:p>
      <w:r>
        <w:rPr>
          <w:rFonts w:ascii="宋体" w:hAnsi="宋体" w:eastAsia="宋体"/>
          <w:sz w:val="24"/>
        </w:rPr>
        <w:t>滕刚总主编；鲁雯雪，廖敏莉编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小学生最易读错与写错的字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滕刚总主编；鲁雯雪，廖敏莉编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本书出售、求购地址：https://www.jiaokey.com/book/detail/14013071.html</w:t>
      </w:r>
    </w:p>
    <w:p>
      <w:r>
        <w:t>更多相关图书推荐：https://www.jiaokey.com</w:t>
      </w:r>
    </w:p>
    <w:p>
      <w:r>
        <w:t>滕刚总主编；鲁雯雪，廖敏莉编 其他作品：https://www.jiaokey.com/tag/滕刚总主编；鲁雯雪，廖敏莉编.html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关键词搜索：https://www.jiaokey.com/tag/小学生最易读错与写错的字.html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