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让作文教学更有效  王学东写作教学手记  名师工程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让作文教学更有效  王学东写作教学手记  名师工程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本书出售、求购地址：https://www.jiaokey.com/book/detail/14013069.html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