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学校文化建设与品牌塑造  福州市“鼓二小”品牌塑造与学校文化建设实践探索</w:t>
      </w:r>
    </w:p>
    <w:p>
      <w:r>
        <w:rPr>
          <w:rFonts w:ascii="宋体" w:hAnsi="宋体" w:eastAsia="宋体"/>
          <w:sz w:val="24"/>
        </w:rPr>
        <w:t>林湛著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学校文化建设与品牌塑造  福州市“鼓二小”品牌塑造与学校文化建设实践探索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本书出售、求购地址：https://www.jiaokey.com/book/detail/14013067.html</w:t>
      </w:r>
    </w:p>
    <w:p>
      <w:r>
        <w:t>更多相关图书推荐：https://www.jiaokey.com</w:t>
      </w:r>
    </w:p>
    <w:p>
      <w:r>
        <w:t>林湛著 其他作品：https://www.jiaokey.com/tag/林湛著.html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关键词搜索：https://www.jiaokey.com/tag/学校文化建设与品牌塑造  福州市“鼓二小”品牌塑造与学校文化建设实践探索.html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