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最能激发学生运动天赋的课堂  小学体育单元整体课程实施与评价</w:t>
      </w:r>
    </w:p>
    <w:p>
      <w:r>
        <w:rPr>
          <w:rFonts w:ascii="宋体" w:hAnsi="宋体" w:eastAsia="宋体"/>
          <w:sz w:val="24"/>
        </w:rPr>
        <w:t>李怀源著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最能激发学生运动天赋的课堂  小学体育单元整体课程实施与评价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本书出售、求购地址：https://www.jiaokey.com/book/detail/14013061.html</w:t>
      </w:r>
    </w:p>
    <w:p>
      <w:r>
        <w:t>更多相关图书推荐：https://www.jiaokey.com</w:t>
      </w:r>
    </w:p>
    <w:p>
      <w:r>
        <w:t>李怀源著 其他作品：https://www.jiaokey.com/tag/李怀源著.html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关键词搜索：https://www.jiaokey.com/tag/最能激发学生运动天赋的课堂  小学体育单元整体课程实施与评价.html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