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  沙滩排球竞赛规则与裁判法解析</w:t>
      </w:r>
    </w:p>
    <w:p>
      <w:r>
        <w:rPr>
          <w:rFonts w:ascii="宋体" w:hAnsi="宋体" w:eastAsia="宋体"/>
          <w:sz w:val="24"/>
        </w:rPr>
        <w:t>张欣，孙敬，李军编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  沙滩排球竞赛规则与裁判法解析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张欣，孙敬，李军编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本书出售、求购地址：https://www.jiaokey.com/book/detail/14012967.html</w:t>
      </w:r>
    </w:p>
    <w:p>
      <w:r>
        <w:t>更多相关图书推荐：https://www.jiaokey.com</w:t>
      </w:r>
    </w:p>
    <w:p>
      <w:r>
        <w:t>张欣，孙敬，李军编 其他作品：https://www.jiaokey.com/tag/张欣，孙敬，李军编.html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关键词搜索：https://www.jiaokey.com/tag/排球  沙滩排球竞赛规则与裁判法解析.html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