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我国少年女子体操运动员力量训练及评价研究</w:t>
      </w:r>
    </w:p>
    <w:p>
      <w:r>
        <w:rPr>
          <w:rFonts w:ascii="宋体" w:hAnsi="宋体" w:eastAsia="宋体"/>
          <w:sz w:val="24"/>
        </w:rPr>
        <w:t>郑湘平著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我国少年女子体操运动员力量训练及评价研究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本书出售、求购地址：https://www.jiaokey.com/book/detail/14012959.html</w:t>
      </w:r>
    </w:p>
    <w:p>
      <w:r>
        <w:t>更多相关图书推荐：https://www.jiaokey.com</w:t>
      </w:r>
    </w:p>
    <w:p>
      <w:r>
        <w:t>郑湘平著 其他作品：https://www.jiaokey.com/tag/郑湘平著.html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关键词搜索：https://www.jiaokey.com/tag/我国少年女子体操运动员力量训练及评价研究.html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