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班主任一天的苦辣酸甜咸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班主任一天的苦辣酸甜咸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本书出售、求购地址：https://www.jiaokey.com/book/detail/14012956.html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福州:福建教育出版社,2016.03 出版图书：https://www.jiaokey.com/tag/福州:福建教育出版社,2016.03.html</w:t>
      </w:r>
    </w:p>
    <w:p>
      <w:r>
        <w:t>关键词搜索：https://www.jiaokey.com/tag/班主任工作-文集.html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